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1707" w14:textId="77777777" w:rsidR="0092303C" w:rsidRDefault="00000000">
      <w:pPr>
        <w:jc w:val="center"/>
        <w:rPr>
          <w:rFonts w:ascii="Meiryo UI" w:eastAsia="Meiryo UI" w:hAnsi="Meiryo UI"/>
          <w:b/>
          <w:lang w:eastAsia="ja-JP"/>
        </w:rPr>
      </w:pPr>
      <w:r w:rsidRPr="0092303C">
        <w:rPr>
          <w:rFonts w:ascii="Meiryo UI" w:eastAsia="Meiryo UI" w:hAnsi="Meiryo UI"/>
          <w:b/>
          <w:lang w:eastAsia="ja-JP"/>
        </w:rPr>
        <w:t xml:space="preserve">よちよち房総カップ（YBC）　</w:t>
      </w:r>
    </w:p>
    <w:p w14:paraId="5F1A4200" w14:textId="6318A447" w:rsidR="00D763DE" w:rsidRPr="0092303C" w:rsidRDefault="00000000">
      <w:pPr>
        <w:jc w:val="center"/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b/>
          <w:lang w:eastAsia="ja-JP"/>
        </w:rPr>
        <w:t>参加者同意書</w:t>
      </w:r>
    </w:p>
    <w:p w14:paraId="27DDBD4F" w14:textId="5A16CF47" w:rsidR="00D763DE" w:rsidRPr="0092303C" w:rsidRDefault="00D763DE" w:rsidP="0092303C">
      <w:pPr>
        <w:jc w:val="center"/>
        <w:rPr>
          <w:rFonts w:ascii="Meiryo UI" w:eastAsia="Meiryo UI" w:hAnsi="Meiryo UI"/>
          <w:lang w:eastAsia="ja-JP"/>
        </w:rPr>
      </w:pPr>
    </w:p>
    <w:p w14:paraId="00B43C2C" w14:textId="41338149" w:rsidR="00D763DE" w:rsidRPr="0092303C" w:rsidRDefault="00000000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私は、</w:t>
      </w:r>
      <w:r w:rsidR="0092303C" w:rsidRPr="0092303C">
        <w:rPr>
          <w:rFonts w:ascii="Meiryo UI" w:eastAsia="Meiryo UI" w:hAnsi="Meiryo UI"/>
          <w:lang w:eastAsia="ja-JP"/>
        </w:rPr>
        <w:t>よちよち房総カップ</w:t>
      </w:r>
      <w:r w:rsidR="003E2ACD">
        <w:rPr>
          <w:rFonts w:ascii="Meiryo UI" w:eastAsia="Meiryo UI" w:hAnsi="Meiryo UI" w:hint="eastAsia"/>
          <w:lang w:eastAsia="ja-JP"/>
        </w:rPr>
        <w:t>（YBC）</w:t>
      </w:r>
      <w:r w:rsidR="0092303C">
        <w:rPr>
          <w:rFonts w:ascii="Meiryo UI" w:eastAsia="Meiryo UI" w:hAnsi="Meiryo UI" w:hint="eastAsia"/>
          <w:lang w:eastAsia="ja-JP"/>
        </w:rPr>
        <w:t>に参加するあたり、</w:t>
      </w:r>
      <w:r w:rsidR="0092303C">
        <w:rPr>
          <w:rFonts w:ascii="Meiryo UI" w:eastAsia="Meiryo UI" w:hAnsi="Meiryo UI"/>
          <w:lang w:eastAsia="ja-JP"/>
        </w:rPr>
        <w:br/>
      </w:r>
      <w:r w:rsidRPr="0092303C">
        <w:rPr>
          <w:rFonts w:ascii="Meiryo UI" w:eastAsia="Meiryo UI" w:hAnsi="Meiryo UI"/>
          <w:lang w:eastAsia="ja-JP"/>
        </w:rPr>
        <w:t>大会概要および大会規約（イベントポリシー）を確認し、本大会への参加にあたり以下に同意します。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4729"/>
      </w:tblGrid>
      <w:tr w:rsidR="0092303C" w:rsidRPr="0092303C" w14:paraId="4F694C16" w14:textId="77777777" w:rsidTr="0092303C">
        <w:trPr>
          <w:trHeight w:val="438"/>
        </w:trPr>
        <w:tc>
          <w:tcPr>
            <w:tcW w:w="1526" w:type="dxa"/>
            <w:vAlign w:val="center"/>
          </w:tcPr>
          <w:p w14:paraId="0562111C" w14:textId="77777777" w:rsidR="0092303C" w:rsidRPr="0092303C" w:rsidRDefault="0092303C" w:rsidP="0092303C">
            <w:pPr>
              <w:rPr>
                <w:rFonts w:ascii="Meiryo UI" w:eastAsia="Meiryo UI" w:hAnsi="Meiryo UI"/>
              </w:rPr>
            </w:pPr>
            <w:proofErr w:type="spellStart"/>
            <w:r w:rsidRPr="0092303C">
              <w:rPr>
                <w:rFonts w:ascii="Meiryo UI" w:eastAsia="Meiryo UI" w:hAnsi="Meiryo UI"/>
              </w:rPr>
              <w:t>クラス</w:t>
            </w:r>
            <w:proofErr w:type="spellEnd"/>
          </w:p>
        </w:tc>
        <w:tc>
          <w:tcPr>
            <w:tcW w:w="8698" w:type="dxa"/>
            <w:gridSpan w:val="3"/>
            <w:vAlign w:val="center"/>
          </w:tcPr>
          <w:p w14:paraId="44175D76" w14:textId="61A316D1" w:rsidR="0092303C" w:rsidRPr="0092303C" w:rsidRDefault="0092303C" w:rsidP="0092303C">
            <w:pPr>
              <w:rPr>
                <w:rFonts w:ascii="Meiryo UI" w:eastAsia="Meiryo UI" w:hAnsi="Meiryo UI"/>
                <w:lang w:eastAsia="ja-JP"/>
              </w:rPr>
            </w:pPr>
            <w:r w:rsidRPr="0092303C">
              <w:rPr>
                <w:rFonts w:ascii="Meiryo UI" w:eastAsia="Meiryo UI" w:hAnsi="Meiryo UI"/>
                <w:lang w:eastAsia="ja-JP"/>
              </w:rPr>
              <w:t>2歳／3歳／4歳／5歳／OPEN</w:t>
            </w:r>
            <w:r w:rsidR="0044191E">
              <w:rPr>
                <w:rFonts w:ascii="Meiryo UI" w:eastAsia="Meiryo UI" w:hAnsi="Meiryo UI" w:hint="eastAsia"/>
                <w:lang w:eastAsia="ja-JP"/>
              </w:rPr>
              <w:t xml:space="preserve">　　　←〇を付けてください。</w:t>
            </w:r>
          </w:p>
        </w:tc>
      </w:tr>
      <w:tr w:rsidR="0092303C" w:rsidRPr="0092303C" w14:paraId="16E35D6B" w14:textId="77777777" w:rsidTr="0092303C">
        <w:trPr>
          <w:trHeight w:val="2083"/>
        </w:trPr>
        <w:tc>
          <w:tcPr>
            <w:tcW w:w="1526" w:type="dxa"/>
            <w:vAlign w:val="center"/>
          </w:tcPr>
          <w:p w14:paraId="1F73C76A" w14:textId="667DF09D" w:rsidR="0092303C" w:rsidRPr="0092303C" w:rsidRDefault="0092303C" w:rsidP="00FC5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選手</w:t>
            </w:r>
            <w:r>
              <w:rPr>
                <w:rFonts w:ascii="Meiryo UI" w:eastAsia="Meiryo UI" w:hAnsi="Meiryo UI"/>
                <w:lang w:eastAsia="ja-JP"/>
              </w:rPr>
              <w:br/>
            </w:r>
            <w:proofErr w:type="spellStart"/>
            <w:r w:rsidRPr="0092303C">
              <w:rPr>
                <w:rFonts w:ascii="Meiryo UI" w:eastAsia="Meiryo UI" w:hAnsi="Meiryo UI"/>
              </w:rPr>
              <w:t>生年月日</w:t>
            </w:r>
            <w:proofErr w:type="spellEnd"/>
          </w:p>
        </w:tc>
        <w:tc>
          <w:tcPr>
            <w:tcW w:w="2693" w:type="dxa"/>
            <w:vAlign w:val="center"/>
          </w:tcPr>
          <w:p w14:paraId="37B5F2E5" w14:textId="6E0E445C" w:rsidR="0092303C" w:rsidRPr="0092303C" w:rsidRDefault="0092303C" w:rsidP="00FC5800">
            <w:pPr>
              <w:jc w:val="center"/>
              <w:rPr>
                <w:rFonts w:ascii="Meiryo UI" w:eastAsia="Meiryo UI" w:hAnsi="Meiryo UI"/>
              </w:rPr>
            </w:pPr>
            <w:r w:rsidRPr="0092303C">
              <w:rPr>
                <w:rFonts w:ascii="Meiryo UI" w:eastAsia="Meiryo UI" w:hAnsi="Meiryo UI"/>
              </w:rPr>
              <w:t xml:space="preserve">20　　年　</w:t>
            </w:r>
            <w:r w:rsidR="00FC5800"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Pr="0092303C">
              <w:rPr>
                <w:rFonts w:ascii="Meiryo UI" w:eastAsia="Meiryo UI" w:hAnsi="Meiryo UI"/>
              </w:rPr>
              <w:t xml:space="preserve">　月　</w:t>
            </w:r>
            <w:r w:rsidR="00FC5800"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Pr="0092303C">
              <w:rPr>
                <w:rFonts w:ascii="Meiryo UI" w:eastAsia="Meiryo UI" w:hAnsi="Meiryo UI"/>
              </w:rPr>
              <w:t xml:space="preserve">　日</w:t>
            </w:r>
          </w:p>
        </w:tc>
        <w:tc>
          <w:tcPr>
            <w:tcW w:w="1276" w:type="dxa"/>
            <w:vAlign w:val="center"/>
          </w:tcPr>
          <w:p w14:paraId="334D4EAF" w14:textId="77777777" w:rsidR="0092303C" w:rsidRDefault="0092303C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フリガナ</w:t>
            </w:r>
          </w:p>
          <w:p w14:paraId="555F0E0C" w14:textId="77777777" w:rsidR="0092303C" w:rsidRDefault="0092303C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  <w:p w14:paraId="5A340D50" w14:textId="37D05EC6" w:rsidR="0092303C" w:rsidRPr="0092303C" w:rsidRDefault="0092303C" w:rsidP="00FC5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選手名</w:t>
            </w:r>
          </w:p>
        </w:tc>
        <w:tc>
          <w:tcPr>
            <w:tcW w:w="4729" w:type="dxa"/>
            <w:vAlign w:val="center"/>
          </w:tcPr>
          <w:p w14:paraId="1F052EA0" w14:textId="77777777" w:rsidR="0092303C" w:rsidRDefault="0092303C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  <w:p w14:paraId="19EF92E7" w14:textId="1C7E7387" w:rsidR="00FC5800" w:rsidRPr="0092303C" w:rsidRDefault="00FC5800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</w:tr>
      <w:tr w:rsidR="0092303C" w:rsidRPr="0092303C" w14:paraId="5DEED986" w14:textId="77777777" w:rsidTr="00FD45BA">
        <w:trPr>
          <w:trHeight w:val="1174"/>
        </w:trPr>
        <w:tc>
          <w:tcPr>
            <w:tcW w:w="1526" w:type="dxa"/>
            <w:vAlign w:val="center"/>
          </w:tcPr>
          <w:p w14:paraId="2430638A" w14:textId="75C2F272" w:rsidR="0092303C" w:rsidRPr="0092303C" w:rsidRDefault="0092303C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保護者</w:t>
            </w:r>
            <w:r w:rsidR="00FC5800">
              <w:rPr>
                <w:rFonts w:ascii="Meiryo UI" w:eastAsia="Meiryo UI" w:hAnsi="Meiryo UI"/>
                <w:lang w:eastAsia="ja-JP"/>
              </w:rPr>
              <w:br/>
            </w:r>
            <w:r w:rsidR="00FC5800">
              <w:rPr>
                <w:rFonts w:ascii="Meiryo UI" w:eastAsia="Meiryo UI" w:hAnsi="Meiryo UI" w:hint="eastAsia"/>
                <w:lang w:eastAsia="ja-JP"/>
              </w:rPr>
              <w:t>緊急連絡先</w:t>
            </w:r>
            <w:r w:rsidR="00FC5800">
              <w:rPr>
                <w:rFonts w:ascii="Meiryo UI" w:eastAsia="Meiryo UI" w:hAnsi="Meiryo UI"/>
                <w:lang w:eastAsia="ja-JP"/>
              </w:rPr>
              <w:br/>
            </w:r>
            <w:r w:rsidR="00FC5800">
              <w:rPr>
                <w:rFonts w:ascii="Meiryo UI" w:eastAsia="Meiryo UI" w:hAnsi="Meiryo UI" w:hint="eastAsia"/>
                <w:lang w:eastAsia="ja-JP"/>
              </w:rPr>
              <w:t>（TEL番号）</w:t>
            </w:r>
          </w:p>
        </w:tc>
        <w:tc>
          <w:tcPr>
            <w:tcW w:w="2693" w:type="dxa"/>
            <w:vAlign w:val="center"/>
          </w:tcPr>
          <w:p w14:paraId="6F677740" w14:textId="77777777" w:rsidR="0092303C" w:rsidRPr="0092303C" w:rsidRDefault="0092303C" w:rsidP="00FC580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vAlign w:val="center"/>
          </w:tcPr>
          <w:p w14:paraId="7A974D7B" w14:textId="77777777" w:rsidR="0092303C" w:rsidRDefault="0092303C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フリガナ</w:t>
            </w:r>
          </w:p>
          <w:p w14:paraId="16CF7B62" w14:textId="77777777" w:rsidR="0092303C" w:rsidRDefault="0092303C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  <w:p w14:paraId="6F56D572" w14:textId="07530410" w:rsidR="0092303C" w:rsidRDefault="0092303C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保護者名</w:t>
            </w:r>
          </w:p>
        </w:tc>
        <w:tc>
          <w:tcPr>
            <w:tcW w:w="4729" w:type="dxa"/>
            <w:vAlign w:val="center"/>
          </w:tcPr>
          <w:p w14:paraId="08EE8DC7" w14:textId="77777777" w:rsidR="0092303C" w:rsidRDefault="0092303C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  <w:p w14:paraId="714778B6" w14:textId="77777777" w:rsidR="00FC5800" w:rsidRPr="0092303C" w:rsidRDefault="00FC5800" w:rsidP="00FC5800">
            <w:pPr>
              <w:jc w:val="center"/>
              <w:rPr>
                <w:rFonts w:ascii="Meiryo UI" w:eastAsia="Meiryo UI" w:hAnsi="Meiryo UI"/>
                <w:lang w:eastAsia="ja-JP"/>
              </w:rPr>
            </w:pPr>
          </w:p>
        </w:tc>
      </w:tr>
    </w:tbl>
    <w:p w14:paraId="58860274" w14:textId="77777777" w:rsidR="00FD45BA" w:rsidRDefault="00FD45BA">
      <w:pPr>
        <w:rPr>
          <w:rFonts w:ascii="Meiryo UI" w:eastAsia="Meiryo UI" w:hAnsi="Meiryo UI"/>
          <w:lang w:eastAsia="ja-JP"/>
        </w:rPr>
      </w:pPr>
    </w:p>
    <w:p w14:paraId="5150620C" w14:textId="0CDEC05A" w:rsidR="00D763DE" w:rsidRPr="0092303C" w:rsidRDefault="00000000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【同意チェック】該当する□にチェックしてください（未チェックの場合、出走できない場合があります）。</w:t>
      </w:r>
    </w:p>
    <w:p w14:paraId="13CE4632" w14:textId="77777777" w:rsidR="00D763DE" w:rsidRDefault="00000000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□【保護者同意】未成年（選手）の参加について、保護者として同意します。</w:t>
      </w:r>
    </w:p>
    <w:p w14:paraId="25FC0652" w14:textId="2B2B0696" w:rsidR="0008307B" w:rsidRDefault="0008307B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□</w:t>
      </w:r>
      <w:r w:rsidRPr="0008307B">
        <w:rPr>
          <w:rFonts w:ascii="Meiryo UI" w:eastAsia="Meiryo UI" w:hAnsi="Meiryo UI" w:hint="eastAsia"/>
          <w:lang w:eastAsia="ja-JP"/>
        </w:rPr>
        <w:t>大会概要・大会規約を確認し、内容に同意のうえ参加します</w:t>
      </w:r>
      <w:r>
        <w:rPr>
          <w:rFonts w:ascii="Meiryo UI" w:eastAsia="Meiryo UI" w:hAnsi="Meiryo UI" w:hint="eastAsia"/>
          <w:lang w:eastAsia="ja-JP"/>
        </w:rPr>
        <w:t>。</w:t>
      </w:r>
    </w:p>
    <w:p w14:paraId="6B67ABDA" w14:textId="6B1F2C86" w:rsidR="00D763DE" w:rsidRPr="0092303C" w:rsidRDefault="00000000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□【指示遵守】スタッフの指示に従い、安全に配慮して行動します</w:t>
      </w:r>
      <w:r w:rsidR="00FC5800">
        <w:rPr>
          <w:rFonts w:ascii="Meiryo UI" w:eastAsia="Meiryo UI" w:hAnsi="Meiryo UI" w:hint="eastAsia"/>
          <w:lang w:eastAsia="ja-JP"/>
        </w:rPr>
        <w:t>。</w:t>
      </w:r>
      <w:r w:rsidRPr="0092303C">
        <w:rPr>
          <w:rFonts w:ascii="Meiryo UI" w:eastAsia="Meiryo UI" w:hAnsi="Meiryo UI"/>
          <w:lang w:eastAsia="ja-JP"/>
        </w:rPr>
        <w:t>（危険行為等は出走停止・退場等の対象）</w:t>
      </w:r>
    </w:p>
    <w:p w14:paraId="0338B32D" w14:textId="1BAAEC69" w:rsidR="00D763DE" w:rsidRPr="0092303C" w:rsidRDefault="00000000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□【安全装備】ヘルメット／手袋（軍手可）／肘・膝プロテクターを必ず着用します。</w:t>
      </w:r>
      <w:r w:rsidR="00FC5800">
        <w:rPr>
          <w:rFonts w:ascii="Meiryo UI" w:eastAsia="Meiryo UI" w:hAnsi="Meiryo UI" w:hint="eastAsia"/>
          <w:lang w:eastAsia="ja-JP"/>
        </w:rPr>
        <w:t>（貸し出しはありません）</w:t>
      </w:r>
    </w:p>
    <w:p w14:paraId="4E5841A1" w14:textId="5ECBC01D" w:rsidR="00D763DE" w:rsidRPr="0092303C" w:rsidRDefault="00000000" w:rsidP="00FC5800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□【車体</w:t>
      </w:r>
      <w:r w:rsidR="00FC5800">
        <w:rPr>
          <w:rFonts w:ascii="Meiryo UI" w:eastAsia="Meiryo UI" w:hAnsi="Meiryo UI" w:hint="eastAsia"/>
          <w:lang w:eastAsia="ja-JP"/>
        </w:rPr>
        <w:t>点検</w:t>
      </w:r>
      <w:r w:rsidRPr="0092303C">
        <w:rPr>
          <w:rFonts w:ascii="Meiryo UI" w:eastAsia="Meiryo UI" w:hAnsi="Meiryo UI"/>
          <w:lang w:eastAsia="ja-JP"/>
        </w:rPr>
        <w:t>】</w:t>
      </w:r>
      <w:r w:rsidR="00FC5800">
        <w:rPr>
          <w:rFonts w:ascii="Meiryo UI" w:eastAsia="Meiryo UI" w:hAnsi="Meiryo UI" w:hint="eastAsia"/>
          <w:lang w:eastAsia="ja-JP"/>
        </w:rPr>
        <w:t>車両が</w:t>
      </w:r>
      <w:r w:rsidR="00FC5800" w:rsidRPr="00FC5800">
        <w:rPr>
          <w:rFonts w:ascii="Meiryo UI" w:eastAsia="Meiryo UI" w:hAnsi="Meiryo UI"/>
          <w:lang w:eastAsia="ja-JP"/>
        </w:rPr>
        <w:t>安全に</w:t>
      </w:r>
      <w:r w:rsidR="00FC5800">
        <w:rPr>
          <w:rFonts w:ascii="Meiryo UI" w:eastAsia="Meiryo UI" w:hAnsi="Meiryo UI" w:hint="eastAsia"/>
          <w:lang w:eastAsia="ja-JP"/>
        </w:rPr>
        <w:t>走行できるように入念に</w:t>
      </w:r>
      <w:r w:rsidR="00FC5800" w:rsidRPr="00FC5800">
        <w:rPr>
          <w:rFonts w:ascii="Meiryo UI" w:eastAsia="Meiryo UI" w:hAnsi="Meiryo UI"/>
          <w:lang w:eastAsia="ja-JP"/>
        </w:rPr>
        <w:t>整備</w:t>
      </w:r>
      <w:r w:rsidR="00FC5800">
        <w:rPr>
          <w:rFonts w:ascii="Meiryo UI" w:eastAsia="Meiryo UI" w:hAnsi="Meiryo UI" w:hint="eastAsia"/>
          <w:lang w:eastAsia="ja-JP"/>
        </w:rPr>
        <w:t>を</w:t>
      </w:r>
      <w:r w:rsidR="00FC5800" w:rsidRPr="00FC5800">
        <w:rPr>
          <w:rFonts w:ascii="Meiryo UI" w:eastAsia="Meiryo UI" w:hAnsi="Meiryo UI"/>
          <w:lang w:eastAsia="ja-JP"/>
        </w:rPr>
        <w:t>実施</w:t>
      </w:r>
      <w:r w:rsidR="00FC5800">
        <w:rPr>
          <w:rFonts w:ascii="Meiryo UI" w:eastAsia="Meiryo UI" w:hAnsi="Meiryo UI" w:hint="eastAsia"/>
          <w:lang w:eastAsia="ja-JP"/>
        </w:rPr>
        <w:t>した。</w:t>
      </w:r>
    </w:p>
    <w:p w14:paraId="41996D7B" w14:textId="1036DEBA" w:rsidR="00D763DE" w:rsidRPr="0092303C" w:rsidRDefault="00000000" w:rsidP="00FC5800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□【撮影・広報】写真・映像・記録・参加者情報がHP／SNS／メディア等で使用される場合があることに同意します</w:t>
      </w:r>
      <w:r w:rsidR="00FC5800">
        <w:rPr>
          <w:rFonts w:ascii="Meiryo UI" w:eastAsia="Meiryo UI" w:hAnsi="Meiryo UI" w:hint="eastAsia"/>
          <w:lang w:eastAsia="ja-JP"/>
        </w:rPr>
        <w:t>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4729"/>
      </w:tblGrid>
      <w:tr w:rsidR="00D763DE" w:rsidRPr="0092303C" w14:paraId="7002DA46" w14:textId="77777777" w:rsidTr="00FC5800">
        <w:trPr>
          <w:trHeight w:val="980"/>
        </w:trPr>
        <w:tc>
          <w:tcPr>
            <w:tcW w:w="1526" w:type="dxa"/>
            <w:vAlign w:val="center"/>
          </w:tcPr>
          <w:p w14:paraId="3431C273" w14:textId="77777777" w:rsidR="00D763DE" w:rsidRPr="0092303C" w:rsidRDefault="00000000" w:rsidP="00FC5800">
            <w:pPr>
              <w:jc w:val="center"/>
              <w:rPr>
                <w:rFonts w:ascii="Meiryo UI" w:eastAsia="Meiryo UI" w:hAnsi="Meiryo UI"/>
              </w:rPr>
            </w:pPr>
            <w:proofErr w:type="spellStart"/>
            <w:r w:rsidRPr="0092303C">
              <w:rPr>
                <w:rFonts w:ascii="Meiryo UI" w:eastAsia="Meiryo UI" w:hAnsi="Meiryo UI"/>
              </w:rPr>
              <w:t>同意日</w:t>
            </w:r>
            <w:proofErr w:type="spellEnd"/>
          </w:p>
        </w:tc>
        <w:tc>
          <w:tcPr>
            <w:tcW w:w="2693" w:type="dxa"/>
            <w:vAlign w:val="center"/>
          </w:tcPr>
          <w:p w14:paraId="73FD7251" w14:textId="1DDA959E" w:rsidR="00D763DE" w:rsidRPr="0092303C" w:rsidRDefault="00000000" w:rsidP="00FC5800">
            <w:pPr>
              <w:jc w:val="center"/>
              <w:rPr>
                <w:rFonts w:ascii="Meiryo UI" w:eastAsia="Meiryo UI" w:hAnsi="Meiryo UI"/>
              </w:rPr>
            </w:pPr>
            <w:r w:rsidRPr="0092303C">
              <w:rPr>
                <w:rFonts w:ascii="Meiryo UI" w:eastAsia="Meiryo UI" w:hAnsi="Meiryo UI"/>
              </w:rPr>
              <w:t xml:space="preserve">20　　年　</w:t>
            </w:r>
            <w:r w:rsidR="00FC5800"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Pr="0092303C">
              <w:rPr>
                <w:rFonts w:ascii="Meiryo UI" w:eastAsia="Meiryo UI" w:hAnsi="Meiryo UI"/>
              </w:rPr>
              <w:t xml:space="preserve">　月</w:t>
            </w:r>
            <w:r w:rsidR="00FC5800"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Pr="0092303C">
              <w:rPr>
                <w:rFonts w:ascii="Meiryo UI" w:eastAsia="Meiryo UI" w:hAnsi="Meiryo UI"/>
              </w:rPr>
              <w:t xml:space="preserve">　　日</w:t>
            </w:r>
          </w:p>
        </w:tc>
        <w:tc>
          <w:tcPr>
            <w:tcW w:w="1276" w:type="dxa"/>
            <w:vAlign w:val="center"/>
          </w:tcPr>
          <w:p w14:paraId="5D1784A3" w14:textId="77777777" w:rsidR="00D763DE" w:rsidRPr="0092303C" w:rsidRDefault="00000000" w:rsidP="00FC5800">
            <w:pPr>
              <w:jc w:val="center"/>
              <w:rPr>
                <w:rFonts w:ascii="Meiryo UI" w:eastAsia="Meiryo UI" w:hAnsi="Meiryo UI"/>
              </w:rPr>
            </w:pPr>
            <w:proofErr w:type="spellStart"/>
            <w:r w:rsidRPr="0092303C">
              <w:rPr>
                <w:rFonts w:ascii="Meiryo UI" w:eastAsia="Meiryo UI" w:hAnsi="Meiryo UI"/>
              </w:rPr>
              <w:t>保護者署名（自署</w:t>
            </w:r>
            <w:proofErr w:type="spellEnd"/>
            <w:r w:rsidRPr="0092303C">
              <w:rPr>
                <w:rFonts w:ascii="Meiryo UI" w:eastAsia="Meiryo UI" w:hAnsi="Meiryo UI"/>
              </w:rPr>
              <w:t>）</w:t>
            </w:r>
          </w:p>
        </w:tc>
        <w:tc>
          <w:tcPr>
            <w:tcW w:w="4729" w:type="dxa"/>
            <w:vAlign w:val="center"/>
          </w:tcPr>
          <w:p w14:paraId="6A483AC0" w14:textId="59AF3F0A" w:rsidR="00D763DE" w:rsidRPr="0092303C" w:rsidRDefault="00D763DE" w:rsidP="00FC580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6887DDDD" w14:textId="77777777" w:rsidR="00FD45BA" w:rsidRDefault="00FD45BA">
      <w:pPr>
        <w:rPr>
          <w:rFonts w:ascii="Meiryo UI" w:eastAsia="Meiryo UI" w:hAnsi="Meiryo UI"/>
          <w:lang w:eastAsia="ja-JP"/>
        </w:rPr>
      </w:pPr>
    </w:p>
    <w:p w14:paraId="37B95B79" w14:textId="192CD8DA" w:rsidR="00FD45BA" w:rsidRDefault="00000000">
      <w:pPr>
        <w:rPr>
          <w:rFonts w:ascii="Meiryo UI" w:eastAsia="Meiryo UI" w:hAnsi="Meiryo UI"/>
          <w:lang w:eastAsia="ja-JP"/>
        </w:rPr>
      </w:pPr>
      <w:r w:rsidRPr="0092303C">
        <w:rPr>
          <w:rFonts w:ascii="Meiryo UI" w:eastAsia="Meiryo UI" w:hAnsi="Meiryo UI"/>
          <w:lang w:eastAsia="ja-JP"/>
        </w:rPr>
        <w:t>※本同意書は受付（車検）時に提出してください。</w:t>
      </w:r>
    </w:p>
    <w:p w14:paraId="546FF9E2" w14:textId="62C08E4D" w:rsidR="00FC5800" w:rsidRPr="00FC5800" w:rsidRDefault="00FC5800" w:rsidP="00FD45BA">
      <w:pPr>
        <w:wordWrap w:val="0"/>
        <w:jc w:val="right"/>
        <w:rPr>
          <w:rFonts w:ascii="Meiryo UI" w:eastAsia="Meiryo UI" w:hAnsi="Meiryo UI"/>
          <w:u w:val="single"/>
          <w:lang w:eastAsia="ja-JP"/>
        </w:rPr>
      </w:pPr>
      <w:r>
        <w:rPr>
          <w:rFonts w:ascii="Meiryo UI" w:eastAsia="Meiryo UI" w:hAnsi="Meiryo UI" w:hint="eastAsia"/>
          <w:u w:val="single"/>
          <w:lang w:eastAsia="ja-JP"/>
        </w:rPr>
        <w:t>受け取りスタッフサイン：</w:t>
      </w:r>
      <w:r w:rsidR="00FD45BA">
        <w:rPr>
          <w:rFonts w:ascii="Meiryo UI" w:eastAsia="Meiryo UI" w:hAnsi="Meiryo UI" w:hint="eastAsia"/>
          <w:u w:val="single"/>
          <w:lang w:eastAsia="ja-JP"/>
        </w:rPr>
        <w:t xml:space="preserve">　　　　　　　　　　　　　　　　</w:t>
      </w:r>
    </w:p>
    <w:sectPr w:rsidR="00FC5800" w:rsidRPr="00FC5800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137573">
    <w:abstractNumId w:val="8"/>
  </w:num>
  <w:num w:numId="2" w16cid:durableId="1805468920">
    <w:abstractNumId w:val="6"/>
  </w:num>
  <w:num w:numId="3" w16cid:durableId="8919472">
    <w:abstractNumId w:val="5"/>
  </w:num>
  <w:num w:numId="4" w16cid:durableId="2083135133">
    <w:abstractNumId w:val="4"/>
  </w:num>
  <w:num w:numId="5" w16cid:durableId="1683245012">
    <w:abstractNumId w:val="7"/>
  </w:num>
  <w:num w:numId="6" w16cid:durableId="2074311234">
    <w:abstractNumId w:val="3"/>
  </w:num>
  <w:num w:numId="7" w16cid:durableId="942570370">
    <w:abstractNumId w:val="2"/>
  </w:num>
  <w:num w:numId="8" w16cid:durableId="1318534523">
    <w:abstractNumId w:val="1"/>
  </w:num>
  <w:num w:numId="9" w16cid:durableId="83364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07B"/>
    <w:rsid w:val="00090AD1"/>
    <w:rsid w:val="0015074B"/>
    <w:rsid w:val="0029639D"/>
    <w:rsid w:val="002A47DE"/>
    <w:rsid w:val="00326F90"/>
    <w:rsid w:val="003E2ACD"/>
    <w:rsid w:val="0044191E"/>
    <w:rsid w:val="0092303C"/>
    <w:rsid w:val="00942D94"/>
    <w:rsid w:val="00AA1D8D"/>
    <w:rsid w:val="00B47730"/>
    <w:rsid w:val="00C6062F"/>
    <w:rsid w:val="00CB0664"/>
    <w:rsid w:val="00CB4F6F"/>
    <w:rsid w:val="00D62704"/>
    <w:rsid w:val="00D763DE"/>
    <w:rsid w:val="00DB1B53"/>
    <w:rsid w:val="00FC5800"/>
    <w:rsid w:val="00FC693F"/>
    <w:rsid w:val="00F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F26E6"/>
  <w14:defaultImageDpi w14:val="300"/>
  <w15:docId w15:val="{26F41E6E-B298-470D-9317-4F58F606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294</Words>
  <Characters>301</Characters>
  <Application>Microsoft Office Word</Application>
  <DocSecurity>0</DocSecurity>
  <Lines>25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mikami takahisa</cp:lastModifiedBy>
  <cp:revision>8</cp:revision>
  <dcterms:created xsi:type="dcterms:W3CDTF">2013-12-23T23:15:00Z</dcterms:created>
  <dcterms:modified xsi:type="dcterms:W3CDTF">2026-03-09T04:01:00Z</dcterms:modified>
  <cp:category/>
</cp:coreProperties>
</file>